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书名：一个国家的复仇  摩萨德在行动</w:t>
      </w:r>
    </w:p>
    <w:p>
      <w:r>
        <w:t>作者：《世界知名情报机构全传》编写组编著</w:t>
      </w:r>
    </w:p>
    <w:p>
      <w:r>
        <w:t>出版社：哈尔滨:哈尔滨出版社,2012.08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一个国家的复仇  摩萨德在行动 评论地址：https://www.jiaokey.com/book/detail/13173302.html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