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时光永驻  美国遗产保护的历史和原理</w:t>
      </w:r>
    </w:p>
    <w:p>
      <w:r>
        <w:rPr>
          <w:rFonts w:ascii="宋体" w:hAnsi="宋体" w:eastAsia="宋体"/>
          <w:sz w:val="24"/>
        </w:rPr>
        <w:t>（美）威廉·J.穆尔塔夫著；谢靖译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时光永驻  美国遗产保护的历史和原理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（美）威廉·J.穆尔塔夫著；谢靖译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本书出售、求购地址：https://www.jiaokey.com/book/detail/13173228.html</w:t>
      </w:r>
    </w:p>
    <w:p>
      <w:r>
        <w:t>更多相关图书推荐：https://www.jiaokey.com</w:t>
      </w:r>
    </w:p>
    <w:p>
      <w:r>
        <w:t>（美）威廉·J.穆尔塔夫著；谢靖译 其他作品：https://www.jiaokey.com/tag/（美）威廉·J.穆尔塔夫著；谢靖译.html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关键词搜索：https://www.jiaokey.com/tag/时光永驻  美国遗产保护的历史和原理.html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