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农业编  1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农业编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本书出售、求购地址：https://www.jiaokey.com/book/detail/13173190.html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农业编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