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宋末元初那些事儿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宋末元初那些事儿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本书出售、求购地址：https://www.jiaokey.com/book/detail/13173187.html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关键词搜索：https://www.jiaokey.com/tag/宋末元初那些事儿.html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