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商末周初那些事儿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商末周初那些事儿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本书出售、求购地址：https://www.jiaokey.com/book/detail/13173184.html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关键词搜索：https://www.jiaokey.com/tag/商末周初那些事儿.html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