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做了，就不会一事无成  90天改变人生的行动计划</w:t>
      </w:r>
    </w:p>
    <w:p>
      <w:r>
        <w:rPr>
          <w:rFonts w:ascii="宋体" w:hAnsi="宋体" w:eastAsia="宋体"/>
          <w:sz w:val="24"/>
        </w:rPr>
        <w:t>（英）迈克尔·赫佩尔（MICHAELHEPPELL）著；段鑫星，鹿欣纯，李洁译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做了，就不会一事无成  90天改变人生的行动计划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（英）迈克尔·赫佩尔（MICHAELHEPPELL）著；段鑫星，鹿欣纯，李洁译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本书出售、求购地址：https://www.jiaokey.com/book/detail/13173181.html</w:t>
      </w:r>
    </w:p>
    <w:p>
      <w:r>
        <w:t>更多相关图书推荐：https://www.jiaokey.com</w:t>
      </w:r>
    </w:p>
    <w:p>
      <w:r>
        <w:t>（英）迈克尔·赫佩尔（MICHAELHEPPELL）著；段鑫星，鹿欣纯，李洁译 其他作品：https://www.jiaokey.com/tag/（英）迈克尔·赫佩尔（MICHAELHEPPELL）著；段鑫星，鹿欣纯，李洁译.html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关键词搜索：https://www.jiaokey.com/tag/做了，就不会一事无成  90天改变人生的行动计划.html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