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书名：华南岬湾砂质海岸侵蚀演变及滨海旅游开发</w:t>
      </w:r>
    </w:p>
    <w:p>
      <w:r>
        <w:t>作者：李志龙编</w:t>
      </w:r>
    </w:p>
    <w:p>
      <w:r>
        <w:t>出版社：北京：旅游教育出版社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华南岬湾砂质海岸侵蚀演变及滨海旅游开发 评论地址：https://www.jiaokey.com/book/detail/13173177.html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