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主机防火墙设计技术及Tdifw源代码分析</w:t>
      </w:r>
    </w:p>
    <w:p>
      <w:r>
        <w:rPr>
          <w:rFonts w:ascii="宋体" w:hAnsi="宋体" w:eastAsia="宋体"/>
          <w:sz w:val="24"/>
        </w:rPr>
        <w:t>伍红兵，胡勇强，俞海英编著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主机防火墙设计技术及Tdifw源代码分析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伍红兵，胡勇强，俞海英编著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本书出售、求购地址：https://www.jiaokey.com/book/detail/13173153.html</w:t>
      </w:r>
    </w:p>
    <w:p>
      <w:r>
        <w:t>更多相关图书推荐：https://www.jiaokey.com</w:t>
      </w:r>
    </w:p>
    <w:p>
      <w:r>
        <w:t>伍红兵，胡勇强，俞海英编著 其他作品：https://www.jiaokey.com/tag/伍红兵，胡勇强，俞海英编著.html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关键词搜索：https://www.jiaokey.com/tag/主机防火墙设计技术及Tdifw源代码分析.html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