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赵红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9787562467304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分为12章，主要包括：货币与货币制度，信用，金融市场，商业银行，中央银行，金融抑制、深化与创新，国际收支，外汇与汇率，汇率制度与外汇管制，外汇市场与外汇交易，国际资本流动，国际货币体系。</w:t>
      </w:r>
    </w:p>
    <w:p/>
    <w:p>
      <w:r>
        <w:t>本书出售、求购地址：https://www.jiaokey.com/book/detail/13173139.html</w:t>
      </w:r>
    </w:p>
    <w:p>
      <w:r>
        <w:t>更多金融、银行理论图书推荐：https://www.jiaokey.com</w:t>
      </w:r>
    </w:p>
    <w:p>
      <w:r>
        <w:t>赵红 其他作品：https://www.jiaokey.com/tag/赵红.html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