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书名：弦乐流韵  林耀基小提琴教学法回顾</w:t>
      </w:r>
    </w:p>
    <w:p>
      <w:r>
        <w:t>作者：顾文蕾主编；应龙整理</w:t>
      </w:r>
    </w:p>
    <w:p>
      <w:r>
        <w:t>出版社：上海:上海音乐出版社,2011.07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弦乐流韵  林耀基小提琴教学法回顾 评论地址：https://www.jiaokey.com/book/detail/13173138.html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