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书名：软件综合设计实习指导书</w:t>
      </w:r>
    </w:p>
    <w:p>
      <w:r>
        <w:t>作者：童恒建主编；王勇，万波，蒋良孝等副主编；吴杰，王改芳，张求明编著</w:t>
      </w:r>
    </w:p>
    <w:p>
      <w:r>
        <w:t>出版社：武汉：中国地质大学出版社</w:t>
      </w:r>
    </w:p>
    <w:p>
      <w:r>
        <w:t>出版日期：2012.04</w:t>
      </w:r>
    </w:p>
    <w:p>
      <w:r>
        <w:t>总页数：143</w:t>
      </w:r>
    </w:p>
    <w:p>
      <w:r>
        <w:t>更多请访问教客网: www.jiaokey.com</w:t>
      </w:r>
    </w:p>
    <w:p>
      <w:r>
        <w:t>软件综合设计实习指导书 评论地址：https://www.jiaokey.com/book/detail/13173119.html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