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  互联网大规模数据挖掘与分布式处理</w:t>
      </w:r>
    </w:p>
    <w:p>
      <w:r>
        <w:rPr>
          <w:rFonts w:ascii="宋体" w:hAnsi="宋体" w:eastAsia="宋体"/>
          <w:sz w:val="24"/>
        </w:rPr>
        <w:t>（美）拉贾拉曼著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  互联网大规模数据挖掘与分布式处理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（美）拉贾拉曼著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本书出售、求购地址：https://www.jiaokey.com/book/detail/13173112.html</w:t>
      </w:r>
    </w:p>
    <w:p>
      <w:r>
        <w:t>更多相关图书推荐：https://www.jiaokey.com</w:t>
      </w:r>
    </w:p>
    <w:p>
      <w:r>
        <w:t>（美）拉贾拉曼著 其他作品：https://www.jiaokey.com/tag/（美）拉贾拉曼著.html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  互联网大规模数据挖掘与分布式处理.html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