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出国不出国  北美金字塔教育的启示</w:t>
      </w:r>
    </w:p>
    <w:p>
      <w:r>
        <w:rPr>
          <w:rFonts w:ascii="宋体" w:hAnsi="宋体" w:eastAsia="宋体"/>
          <w:sz w:val="24"/>
        </w:rPr>
        <w:t>安妮鲜花编著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出国不出国  北美金字塔教育的启示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安妮鲜花编著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本书出售、求购地址：https://www.jiaokey.com/book/detail/13173103.html</w:t>
      </w:r>
    </w:p>
    <w:p>
      <w:r>
        <w:t>更多相关图书推荐：https://www.jiaokey.com</w:t>
      </w:r>
    </w:p>
    <w:p>
      <w:r>
        <w:t>安妮鲜花编著 其他作品：https://www.jiaokey.com/tag/安妮鲜花编著.html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关键词搜索：https://www.jiaokey.com/tag/出国不出国  北美金字塔教育的启示.html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