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DBA的思想天空  感悟Oracle数据库本质</w:t>
      </w:r>
    </w:p>
    <w:p>
      <w:r>
        <w:rPr>
          <w:rFonts w:ascii="宋体" w:hAnsi="宋体" w:eastAsia="宋体"/>
          <w:sz w:val="24"/>
        </w:rPr>
        <w:t>白鳝，储学荣编著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DBA的思想天空  感悟Oracle数据库本质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白鳝，储学荣编著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本书出售、求购地址：https://www.jiaokey.com/book/detail/13173097.html</w:t>
      </w:r>
    </w:p>
    <w:p>
      <w:r>
        <w:t>更多相关图书推荐：https://www.jiaokey.com</w:t>
      </w:r>
    </w:p>
    <w:p>
      <w:r>
        <w:t>白鳝，储学荣编著 其他作品：https://www.jiaokey.com/tag/白鳝，储学荣编著.html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关键词搜索：https://www.jiaokey.com/tag/DBA的思想天空  感悟Oracle数据库本质.html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