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草根报道与视频见证  公民视频新闻研究</w:t>
      </w:r>
    </w:p>
    <w:p>
      <w:r>
        <w:rPr>
          <w:rFonts w:ascii="宋体" w:hAnsi="宋体" w:eastAsia="宋体"/>
          <w:sz w:val="24"/>
        </w:rPr>
        <w:t>王建磊著；吴信训主编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草根报道与视频见证  公民视频新闻研究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王建磊著；吴信训主编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本书出售、求购地址：https://www.jiaokey.com/book/detail/13173096.html</w:t>
      </w:r>
    </w:p>
    <w:p>
      <w:r>
        <w:t>更多相关图书推荐：https://www.jiaokey.com</w:t>
      </w:r>
    </w:p>
    <w:p>
      <w:r>
        <w:t>王建磊著；吴信训主编 其他作品：https://www.jiaokey.com/tag/王建磊著；吴信训主编.html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关键词搜索：https://www.jiaokey.com/tag/草根报道与视频见证  公民视频新闻研究.html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