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国防大学大学生军训教研室编；刘玉清，潘星星，罗二平主编；李渊华，李木林副主编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国防大学大学生军训教研室编；刘玉清，潘星星，罗二平主编；李渊华，李木林副主编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本书出售、求购地址：https://www.jiaokey.com/book/detail/13173084.html</w:t>
      </w:r>
    </w:p>
    <w:p>
      <w:r>
        <w:t>更多相关图书推荐：https://www.jiaokey.com</w:t>
      </w:r>
    </w:p>
    <w:p>
      <w:r>
        <w:t>国防大学大学生军训教研室编；刘玉清，潘星星，罗二平主编；李渊华，李木林副主编 其他作品：https://www.jiaokey.com/tag/国防大学大学生军训教研室编；刘玉清，潘星星，罗二平主编；李渊华，李木林副主编.html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