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没落天国的一曲悲歌  石达开回师广西之役评述</w:t>
      </w:r>
    </w:p>
    <w:p>
      <w:r>
        <w:rPr>
          <w:rFonts w:ascii="宋体" w:hAnsi="宋体" w:eastAsia="宋体"/>
          <w:sz w:val="24"/>
        </w:rPr>
        <w:t>李光正著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没落天国的一曲悲歌  石达开回师广西之役评述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本书出售、求购地址：https://www.jiaokey.com/book/detail/13173082.html</w:t>
      </w:r>
    </w:p>
    <w:p>
      <w:r>
        <w:t>更多相关图书推荐：https://www.jiaokey.com</w:t>
      </w:r>
    </w:p>
    <w:p>
      <w:r>
        <w:t>李光正著 其他作品：https://www.jiaokey.com/tag/李光正著.html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关键词搜索：https://www.jiaokey.com/tag/没落天国的一曲悲歌  石达开回师广西之役评述.html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