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匕首之路  下</w:t>
      </w:r>
    </w:p>
    <w:p>
      <w:r>
        <w:rPr>
          <w:rFonts w:ascii="宋体" w:hAnsi="宋体" w:eastAsia="宋体"/>
          <w:sz w:val="24"/>
        </w:rPr>
        <w:t>（美）罗伯特·乔丹（ROBERT JORDAN）著；李镭译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匕首之路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（美）罗伯特·乔丹（ROBERT JORDAN）著；李镭译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上海：东方出版中心；中国出版集团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本书出售、求购地址：https://www.jiaokey.com/book/detail/13173077.html</w:t>
      </w:r>
    </w:p>
    <w:p>
      <w:r>
        <w:t>更多相关图书推荐：https://www.jiaokey.com</w:t>
      </w:r>
    </w:p>
    <w:p>
      <w:r>
        <w:t>（美）罗伯特·乔丹（ROBERT JORDAN）著；李镭译 其他作品：https://www.jiaokey.com/tag/（美）罗伯特·乔丹（ROBERT JORDAN）著；李镭译.html</w:t>
      </w:r>
    </w:p>
    <w:p>
      <w:r>
        <w:t>上海：东方出版中心；中国出版集团 出版图书：https://www.jiaokey.com/tag/上海：东方出版中心；中国出版集团.html</w:t>
      </w:r>
    </w:p>
    <w:p>
      <w:r>
        <w:t>关键词搜索：https://www.jiaokey.com/tag/匕首之路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