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书名：社会太浮躁，做人一定要低调</w:t>
      </w:r>
    </w:p>
    <w:p>
      <w:r>
        <w:t>作者：林山著</w:t>
      </w:r>
    </w:p>
    <w:p>
      <w:r>
        <w:t>出版社：武汉:武汉出版社,2012.04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社会太浮躁，做人一定要低调 评论地址：https://www.jiaokey.com/book/detail/13173072.html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