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日本对华直接投资与中国产业结构演进问题研究</w:t>
      </w:r>
    </w:p>
    <w:p>
      <w:r>
        <w:rPr>
          <w:rFonts w:ascii="宋体" w:hAnsi="宋体" w:eastAsia="宋体"/>
          <w:sz w:val="24"/>
        </w:rPr>
        <w:t>佟东，李孟刚编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日本对华直接投资与中国产业结构演进问题研究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佟东，李孟刚编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本书出售、求购地址：https://www.jiaokey.com/book/detail/13173059.html</w:t>
      </w:r>
    </w:p>
    <w:p>
      <w:r>
        <w:t>更多相关图书推荐：https://www.jiaokey.com</w:t>
      </w:r>
    </w:p>
    <w:p>
      <w:r>
        <w:t>佟东，李孟刚编 其他作品：https://www.jiaokey.com/tag/佟东，李孟刚编.html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关键词搜索：https://www.jiaokey.com/tag/日本对华直接投资与中国产业结构演进问题研究.html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