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书名：军事训练教程  2007年修订版</w:t>
      </w:r>
    </w:p>
    <w:p>
      <w:r>
        <w:t>作者：吴温暖主编；杨江，何再喜，刘文炳等副主编</w:t>
      </w:r>
    </w:p>
    <w:p>
      <w:r>
        <w:t>出版社：厦门：厦门大学出版社</w:t>
      </w:r>
    </w:p>
    <w:p>
      <w:r>
        <w:t>出版日期：2007.07</w:t>
      </w:r>
    </w:p>
    <w:p>
      <w:r>
        <w:t>总页数：289</w:t>
      </w:r>
    </w:p>
    <w:p>
      <w:r>
        <w:t>更多请访问教客网: www.jiaokey.com</w:t>
      </w:r>
    </w:p>
    <w:p>
      <w:r>
        <w:t>军事训练教程  2007年修订版 评论地址：https://www.jiaokey.com/book/detail/13173032.html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