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书名：陈鹤琴教育思想读本  活教育</w:t>
      </w:r>
    </w:p>
    <w:p>
      <w:r>
        <w:t>作者：陈鹤琴著；陈秀云，柯小卫选编</w:t>
      </w:r>
    </w:p>
    <w:p>
      <w:r>
        <w:t>出版社：南京:南京师范大学出版社,2012.04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陈鹤琴教育思想读本  活教育 评论地址：https://www.jiaokey.com/book/detail/13173011.html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