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人人时代  无组织的组织力量</w:t>
      </w:r>
    </w:p>
    <w:p>
      <w:r>
        <w:rPr>
          <w:rFonts w:ascii="宋体" w:hAnsi="宋体" w:eastAsia="宋体"/>
          <w:sz w:val="24"/>
        </w:rPr>
        <w:t>（美）克莱·舍基（CLAYSHIRKY）著；胡泳，沈满琳译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人人时代  无组织的组织力量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（美）克莱·舍基（CLAYSHIRKY）著；胡泳，沈满琳译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本书出售、求购地址：https://www.jiaokey.com/book/detail/13172988.html</w:t>
      </w:r>
    </w:p>
    <w:p>
      <w:r>
        <w:t>更多相关图书推荐：https://www.jiaokey.com</w:t>
      </w:r>
    </w:p>
    <w:p>
      <w:r>
        <w:t>（美）克莱·舍基（CLAYSHIRKY）著；胡泳，沈满琳译 其他作品：https://www.jiaokey.com/tag/（美）克莱·舍基（CLAYSHIRKY）著；胡泳，沈满琳译.html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关键词搜索：https://www.jiaokey.com/tag/人人时代  无组织的组织力量.html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