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隋唐微历史  有史以来最彪悍的微博隋唐史</w:t>
      </w:r>
    </w:p>
    <w:p>
      <w:r>
        <w:rPr>
          <w:rFonts w:ascii="宋体" w:hAnsi="宋体" w:eastAsia="宋体"/>
          <w:sz w:val="24"/>
        </w:rPr>
        <w:t>黄一鹤著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隋唐微历史  有史以来最彪悍的微博隋唐史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本书出售、求购地址：https://www.jiaokey.com/book/detail/13172977.html</w:t>
      </w:r>
    </w:p>
    <w:p>
      <w:r>
        <w:t>更多相关图书推荐：https://www.jiaokey.com</w:t>
      </w:r>
    </w:p>
    <w:p>
      <w:r>
        <w:t>黄一鹤著 其他作品：https://www.jiaokey.com/tag/黄一鹤著.html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关键词搜索：https://www.jiaokey.com/tag/隋唐微历史  有史以来最彪悍的微博隋唐史.html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