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毛泽东思想胜利万岁  英汉对照</w:t>
      </w:r>
    </w:p>
    <w:p>
      <w:r>
        <w:rPr>
          <w:rFonts w:ascii="宋体" w:hAnsi="宋体" w:eastAsia="宋体"/>
          <w:sz w:val="24"/>
        </w:rPr>
        <w:t>山东师院外文系，英语系革委会教革办公室选编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毛泽东思想胜利万岁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山东师院外文系，英语系革委会教革办公室选编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山东师院外文系、英语系革委会教革办公室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本书出售、求购地址：https://www.jiaokey.com/book/detail/13172972.html</w:t>
      </w:r>
    </w:p>
    <w:p>
      <w:r>
        <w:t>更多相关图书推荐：https://www.jiaokey.com</w:t>
      </w:r>
    </w:p>
    <w:p>
      <w:r>
        <w:t>山东师院外文系，英语系革委会教革办公室选编 其他作品：https://www.jiaokey.com/tag/山东师院外文系，英语系革委会教革办公室选编.html</w:t>
      </w:r>
    </w:p>
    <w:p>
      <w:r>
        <w:t>山东师院外文系、英语系革委会教革办公室 出版图书：https://www.jiaokey.com/tag/山东师院外文系、英语系革委会教革办公室.html</w:t>
      </w:r>
    </w:p>
    <w:p>
      <w:r>
        <w:t>关键词搜索：https://www.jiaokey.com/tag/毛泽东思想胜利万岁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