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酒吧长谈  下</w:t>
      </w:r>
    </w:p>
    <w:p>
      <w:r>
        <w:rPr>
          <w:rFonts w:ascii="宋体" w:hAnsi="宋体" w:eastAsia="宋体"/>
          <w:sz w:val="24"/>
        </w:rPr>
        <w:t>（秘-西）马里奥·巴尔加斯·略萨著；赵德明主编；孙家孟译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酒吧长谈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（秘-西）马里奥·巴尔加斯·略萨著；赵德明主编；孙家孟译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本书出售、求购地址：https://www.jiaokey.com/book/detail/13172899.html</w:t>
      </w:r>
    </w:p>
    <w:p>
      <w:r>
        <w:t>更多相关图书推荐：https://www.jiaokey.com</w:t>
      </w:r>
    </w:p>
    <w:p>
      <w:r>
        <w:t>（秘-西）马里奥·巴尔加斯·略萨著；赵德明主编；孙家孟译 其他作品：https://www.jiaokey.com/tag/（秘-西）马里奥·巴尔加斯·略萨著；赵德明主编；孙家孟译.html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关键词搜索：https://www.jiaokey.com/tag/酒吧长谈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