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探索中国水哲学的柔弱之道</w:t>
      </w:r>
    </w:p>
    <w:p>
      <w:r>
        <w:t>作者：陈水德著</w:t>
      </w:r>
    </w:p>
    <w:p>
      <w:r>
        <w:t>出版社：北京：中央文献出版社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上善若水  探索中国水哲学的柔弱之道 评论地址：https://www.jiaokey.com/book/detail/13172827.html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