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兼爱人生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兼爱人生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本书出售、求购地址：https://www.jiaokey.com/book/detail/13172826.html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关键词搜索：https://www.jiaokey.com/tag/墨子  兼爱人生.html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