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邓析与《邓析子》</w:t>
      </w:r>
    </w:p>
    <w:p>
      <w:r>
        <w:rPr>
          <w:rFonts w:ascii="宋体" w:hAnsi="宋体" w:eastAsia="宋体"/>
          <w:sz w:val="24"/>
        </w:rPr>
        <w:t>哈尔滨正阳河木材加工厂工人理论研究组，哈尔滨师范学院中文系编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邓析与《邓析子》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哈尔滨正阳河木材加工厂工人理论研究组，哈尔滨师范学院中文系编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本书出售、求购地址：https://www.jiaokey.com/book/detail/13172825.html</w:t>
      </w:r>
    </w:p>
    <w:p>
      <w:r>
        <w:t>更多相关图书推荐：https://www.jiaokey.com</w:t>
      </w:r>
    </w:p>
    <w:p>
      <w:r>
        <w:t>哈尔滨正阳河木材加工厂工人理论研究组，哈尔滨师范学院中文系编 其他作品：https://www.jiaokey.com/tag/哈尔滨正阳河木材加工厂工人理论研究组，哈尔滨师范学院中文系编.html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关键词搜索：https://www.jiaokey.com/tag/邓析与《邓析子》.html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