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立身处世的第一步  人生得意365</w:t>
      </w:r>
    </w:p>
    <w:p>
      <w:r>
        <w:rPr>
          <w:rFonts w:ascii="宋体" w:hAnsi="宋体" w:eastAsia="宋体"/>
          <w:sz w:val="24"/>
        </w:rPr>
        <w:t>江舟，兰秀发编译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立身处世的第一步  人生得意365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江舟，兰秀发编译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本书出售、求购地址：https://www.jiaokey.com/book/detail/13172796.html</w:t>
      </w:r>
    </w:p>
    <w:p>
      <w:r>
        <w:t>更多相关图书推荐：https://www.jiaokey.com</w:t>
      </w:r>
    </w:p>
    <w:p>
      <w:r>
        <w:t>江舟，兰秀发编译 其他作品：https://www.jiaokey.com/tag/江舟，兰秀发编译.html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关键词搜索：https://www.jiaokey.com/tag/立身处世的第一步  人生得意365.html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