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中国瓷器的发明  绍兴出土古陶瓷研究</w:t>
      </w:r>
    </w:p>
    <w:p>
      <w:r>
        <w:rPr>
          <w:rFonts w:ascii="宋体" w:hAnsi="宋体" w:eastAsia="宋体"/>
          <w:sz w:val="24"/>
        </w:rPr>
        <w:t>蒋玄怡，秦明之著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中国瓷器的发明  绍兴出土古陶瓷研究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蒋玄怡，秦明之著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艺苑真赏社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本书出售、求购地址：https://www.jiaokey.com/book/detail/13172770.html</w:t>
      </w:r>
    </w:p>
    <w:p>
      <w:r>
        <w:t>更多相关图书推荐：https://www.jiaokey.com</w:t>
      </w:r>
    </w:p>
    <w:p>
      <w:r>
        <w:t>蒋玄怡，秦明之著 其他作品：https://www.jiaokey.com/tag/蒋玄怡，秦明之著.html</w:t>
      </w:r>
    </w:p>
    <w:p>
      <w:r>
        <w:t>艺苑真赏社 出版图书：https://www.jiaokey.com/tag/艺苑真赏社.html</w:t>
      </w:r>
    </w:p>
    <w:p>
      <w:r>
        <w:t>关键词搜索：https://www.jiaokey.com/tag/中国瓷器的发明  绍兴出土古陶瓷研究.html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