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关于原子物理学的著作  1912-1917</w:t>
      </w:r>
    </w:p>
    <w:p>
      <w:r>
        <w:rPr>
          <w:rFonts w:ascii="宋体" w:hAnsi="宋体" w:eastAsia="宋体"/>
          <w:sz w:val="24"/>
        </w:rPr>
        <w:t>（丹）玻尔著；U·霍伊尔编；戈革译；L·罗森菲耳德主编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关于原子物理学的著作  1912-1917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（丹）玻尔著；U·霍伊尔编；戈革译；L·罗森菲耳德主编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本书出售、求购地址：https://www.jiaokey.com/book/detail/13172764.html</w:t>
      </w:r>
    </w:p>
    <w:p>
      <w:r>
        <w:t>更多相关图书推荐：https://www.jiaokey.com</w:t>
      </w:r>
    </w:p>
    <w:p>
      <w:r>
        <w:t>（丹）玻尔著；U·霍伊尔编；戈革译；L·罗森菲耳德主编 其他作品：https://www.jiaokey.com/tag/（丹）玻尔著；U·霍伊尔编；戈革译；L·罗森菲耳德主编.html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关于原子物理学的著作  1912-1917.html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