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广东省森林生态系统服务功能评估</w:t>
      </w:r>
    </w:p>
    <w:p>
      <w:r>
        <w:rPr>
          <w:rFonts w:ascii="宋体" w:hAnsi="宋体" w:eastAsia="宋体"/>
          <w:sz w:val="24"/>
        </w:rPr>
        <w:t>王兵主编；张方秋，周平，任晓旭副主编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广东省森林生态系统服务功能评估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王兵主编；张方秋，周平，任晓旭副主编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本书出售、求购地址：https://www.jiaokey.com/book/detail/13172755.html</w:t>
      </w:r>
    </w:p>
    <w:p>
      <w:r>
        <w:t>更多相关图书推荐：https://www.jiaokey.com</w:t>
      </w:r>
    </w:p>
    <w:p>
      <w:r>
        <w:t>王兵主编；张方秋，周平，任晓旭副主编 其他作品：https://www.jiaokey.com/tag/王兵主编；张方秋，周平，任晓旭副主编.html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关键词搜索：https://www.jiaokey.com/tag/广东省森林生态系统服务功能评估.html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