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政府应对禽流感突发事件的扑杀补偿政策研究</w:t>
      </w:r>
    </w:p>
    <w:p>
      <w:r>
        <w:rPr>
          <w:rFonts w:ascii="宋体" w:hAnsi="宋体" w:eastAsia="宋体"/>
          <w:sz w:val="24"/>
        </w:rPr>
        <w:t>梅付春编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政府应对禽流感突发事件的扑杀补偿政策研究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梅付春编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本书出售、求购地址：https://www.jiaokey.com/book/detail/13172752.html</w:t>
      </w:r>
    </w:p>
    <w:p>
      <w:r>
        <w:t>更多相关图书推荐：https://www.jiaokey.com</w:t>
      </w:r>
    </w:p>
    <w:p>
      <w:r>
        <w:t>梅付春编 其他作品：https://www.jiaokey.com/tag/梅付春编.html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关键词搜索：https://www.jiaokey.com/tag/政府应对禽流感突发事件的扑杀补偿政策研究.html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