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南中国海湿地研究  以汕头滨海湿地生态系统为例</w:t>
      </w:r>
    </w:p>
    <w:p>
      <w:r>
        <w:rPr>
          <w:rFonts w:ascii="宋体" w:hAnsi="宋体" w:eastAsia="宋体"/>
          <w:sz w:val="24"/>
        </w:rPr>
        <w:t>彭逸生，陈桂珠，林金灶主编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南中国海湿地研究  以汕头滨海湿地生态系统为例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彭逸生，陈桂珠，林金灶主编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本书出售、求购地址：https://www.jiaokey.com/book/detail/13172723.html</w:t>
      </w:r>
    </w:p>
    <w:p>
      <w:r>
        <w:t>更多相关图书推荐：https://www.jiaokey.com</w:t>
      </w:r>
    </w:p>
    <w:p>
      <w:r>
        <w:t>彭逸生，陈桂珠，林金灶主编 其他作品：https://www.jiaokey.com/tag/彭逸生，陈桂珠，林金灶主编.html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关键词搜索：https://www.jiaokey.com/tag/南中国海湿地研究  以汕头滨海湿地生态系统为例.html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