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冬虫夏草资源与环境  2010年冬虫夏草国际会议报告集</w:t>
      </w:r>
    </w:p>
    <w:p>
      <w:r>
        <w:rPr>
          <w:rFonts w:ascii="宋体" w:hAnsi="宋体" w:eastAsia="宋体"/>
          <w:sz w:val="24"/>
        </w:rPr>
        <w:t>农业部草原监理中心编；马有祥主编；章力建，徐百志副主编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冬虫夏草资源与环境  2010年冬虫夏草国际会议报告集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农业部草原监理中心编；马有祥主编；章力建，徐百志副主编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本书出售、求购地址：https://www.jiaokey.com/book/detail/13172717.html</w:t>
      </w:r>
    </w:p>
    <w:p>
      <w:r>
        <w:t>更多相关图书推荐：https://www.jiaokey.com</w:t>
      </w:r>
    </w:p>
    <w:p>
      <w:r>
        <w:t>农业部草原监理中心编；马有祥主编；章力建，徐百志副主编 其他作品：https://www.jiaokey.com/tag/农业部草原监理中心编；马有祥主编；章力建，徐百志副主编.html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关键词搜索：https://www.jiaokey.com/tag/冬虫夏草资源与环境  2010年冬虫夏草国际会议报告集.html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