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再生水灌溉持久性有机污染特征</w:t>
      </w:r>
    </w:p>
    <w:p>
      <w:r>
        <w:rPr>
          <w:rFonts w:ascii="宋体" w:hAnsi="宋体" w:eastAsia="宋体"/>
          <w:sz w:val="24"/>
        </w:rPr>
        <w:t>何江涛，金爱芳，马文洁等著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再生水灌溉持久性有机污染特征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何江涛，金爱芳，马文洁等著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本书出售、求购地址：https://www.jiaokey.com/book/detail/13172716.html</w:t>
      </w:r>
    </w:p>
    <w:p>
      <w:r>
        <w:t>更多相关图书推荐：https://www.jiaokey.com</w:t>
      </w:r>
    </w:p>
    <w:p>
      <w:r>
        <w:t>何江涛，金爱芳，马文洁等著 其他作品：https://www.jiaokey.com/tag/何江涛，金爱芳，马文洁等著.html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关键词搜索：https://www.jiaokey.com/tag/再生水灌溉持久性有机污染特征.html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