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蜀韵旷野  四川自然保护区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蜀韵旷野  四川自然保护区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本书出售、求购地址：https://www.jiaokey.com/book/detail/13172708.html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关键词搜索：https://www.jiaokey.com/tag/蜀韵旷野  四川自然保护区.html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