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森林生态系统  湖南会同杉木林站  1982-2009</w:t>
      </w:r>
    </w:p>
    <w:p>
      <w:r>
        <w:rPr>
          <w:rFonts w:ascii="宋体" w:hAnsi="宋体" w:eastAsia="宋体"/>
          <w:sz w:val="24"/>
        </w:rPr>
        <w:t>孙鸿烈等主编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森林生态系统  湖南会同杉木林站  1982-2009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本书出售、求购地址：https://www.jiaokey.com/book/detail/13172688.html</w:t>
      </w:r>
    </w:p>
    <w:p>
      <w:r>
        <w:t>更多相关图书推荐：https://www.jiaokey.com</w:t>
      </w:r>
    </w:p>
    <w:p>
      <w:r>
        <w:t>孙鸿烈等主编 其他作品：https://www.jiaokey.com/tag/孙鸿烈等主编.html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关键词搜索：https://www.jiaokey.com/tag/森林生态系统  湖南会同杉木林站  1982-2009.html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