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亚洲植物保护进展  评估全球植物保护战略的实施进展  2010</w:t>
      </w:r>
    </w:p>
    <w:p>
      <w:r>
        <w:rPr>
          <w:rFonts w:ascii="宋体" w:hAnsi="宋体" w:eastAsia="宋体"/>
          <w:sz w:val="24"/>
        </w:rPr>
        <w:t>马克平，陈国科，刘冰，陈彬等编著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亚洲植物保护进展  评估全球植物保护战略的实施进展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马克平，陈国科，刘冰，陈彬等编著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本书出售、求购地址：https://www.jiaokey.com/book/detail/13172666.html</w:t>
      </w:r>
    </w:p>
    <w:p>
      <w:r>
        <w:t>更多相关图书推荐：https://www.jiaokey.com</w:t>
      </w:r>
    </w:p>
    <w:p>
      <w:r>
        <w:t>马克平，陈国科，刘冰，陈彬等编著 其他作品：https://www.jiaokey.com/tag/马克平，陈国科，刘冰，陈彬等编著.html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关键词搜索：https://www.jiaokey.com/tag/亚洲植物保护进展  评估全球植物保护战略的实施进展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