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内蒙古自治区生态与农牧业气象服务体系研究</w:t>
      </w:r>
    </w:p>
    <w:p>
      <w:r>
        <w:rPr>
          <w:rFonts w:ascii="宋体" w:hAnsi="宋体" w:eastAsia="宋体"/>
          <w:sz w:val="24"/>
        </w:rPr>
        <w:t>乌兰巴特尔，李云鹏编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内蒙古自治区生态与农牧业气象服务体系研究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乌兰巴特尔，李云鹏编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本书出售、求购地址：https://www.jiaokey.com/book/detail/13172663.html</w:t>
      </w:r>
    </w:p>
    <w:p>
      <w:r>
        <w:t>更多相关图书推荐：https://www.jiaokey.com</w:t>
      </w:r>
    </w:p>
    <w:p>
      <w:r>
        <w:t>乌兰巴特尔，李云鹏编 其他作品：https://www.jiaokey.com/tag/乌兰巴特尔，李云鹏编.html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关键词搜索：https://www.jiaokey.com/tag/内蒙古自治区生态与农牧业气象服务体系研究.html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