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主讲教材《高等数学》  同济  第5版  上</w:t>
      </w:r>
    </w:p>
    <w:p>
      <w:r>
        <w:rPr>
          <w:rFonts w:ascii="宋体" w:hAnsi="宋体" w:eastAsia="宋体"/>
          <w:sz w:val="24"/>
        </w:rPr>
        <w:t>孙法国主编；韦奉岐，胡新利，王晓东副主编；孙法国，韦奉岐，胡新利等编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主讲教材《高等数学》  同济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孙法国主编；韦奉岐，胡新利，王晓东副主编；孙法国，韦奉岐，胡新利等编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本书出售、求购地址：https://www.jiaokey.com/book/detail/13172625.html</w:t>
      </w:r>
    </w:p>
    <w:p>
      <w:r>
        <w:t>更多相关图书推荐：https://www.jiaokey.com</w:t>
      </w:r>
    </w:p>
    <w:p>
      <w:r>
        <w:t>孙法国主编；韦奉岐，胡新利，王晓东副主编；孙法国，韦奉岐，胡新利等编 其他作品：https://www.jiaokey.com/tag/孙法国主编；韦奉岐，胡新利，王晓东副主编；孙法国，韦奉岐，胡新利等编.html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关键词搜索：https://www.jiaokey.com/tag/高等数学学习指导  主讲教材《高等数学》  同济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