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书名：云山珠水美花城  带您游遍广州百景</w:t>
      </w:r>
    </w:p>
    <w:p>
      <w:r>
        <w:t>作者：林荫，林蔡萍编著</w:t>
      </w:r>
    </w:p>
    <w:p>
      <w:r>
        <w:t>出版社：广州:花城出版社,2011.11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云山珠水美花城  带您游遍广州百景 评论地址：https://www.jiaokey.com/book/detail/13172571.html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