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徐霞客旅行路线考察图集</w:t>
      </w:r>
    </w:p>
    <w:p>
      <w:r>
        <w:rPr>
          <w:rFonts w:ascii="宋体" w:hAnsi="宋体" w:eastAsia="宋体"/>
          <w:sz w:val="24"/>
        </w:rPr>
        <w:t>华东师范大学地理系，褚绍唐主编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徐霞客旅行路线考察图集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华东师范大学地理系，褚绍唐主编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本书出售、求购地址：https://www.jiaokey.com/book/detail/13172569.html</w:t>
      </w:r>
    </w:p>
    <w:p>
      <w:r>
        <w:t>更多相关图书推荐：https://www.jiaokey.com</w:t>
      </w:r>
    </w:p>
    <w:p>
      <w:r>
        <w:t>华东师范大学地理系，褚绍唐主编 其他作品：https://www.jiaokey.com/tag/华东师范大学地理系，褚绍唐主编.html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关键词搜索：https://www.jiaokey.com/tag/徐霞客旅行路线考察图集.html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