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书名：茶马古道文化遗产保护（雅安）研讨会论文集  边茶藏马</w:t>
      </w:r>
    </w:p>
    <w:p>
      <w:r>
        <w:t>作者：雅安市人民政府，四川省文物管理局编</w:t>
      </w:r>
    </w:p>
    <w:p>
      <w:r>
        <w:t>出版社：北京：文物出版社</w:t>
      </w:r>
    </w:p>
    <w:p>
      <w:r>
        <w:t>出版日期：2012</w:t>
      </w:r>
    </w:p>
    <w:p>
      <w:r>
        <w:t>总页数：243</w:t>
      </w:r>
    </w:p>
    <w:p>
      <w:r>
        <w:t>更多请访问教客网: www.jiaokey.com</w:t>
      </w:r>
    </w:p>
    <w:p>
      <w:r>
        <w:t>茶马古道文化遗产保护（雅安）研讨会论文集  边茶藏马 评论地址：https://www.jiaokey.com/book/detail/13172555.html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