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书名：中国记者发现东盟  下  马来西亚、菲律宾、新加坡、印度尼西亚、文莱</w:t>
      </w:r>
    </w:p>
    <w:p>
      <w:r>
        <w:t>作者：云南信息报社编著</w:t>
      </w:r>
    </w:p>
    <w:p>
      <w:r>
        <w:t>出版社：昆明：云南人民出版社</w:t>
      </w:r>
    </w:p>
    <w:p>
      <w:r>
        <w:t>出版日期：2010.08</w:t>
      </w:r>
    </w:p>
    <w:p>
      <w:r>
        <w:t>总页数：381</w:t>
      </w:r>
    </w:p>
    <w:p>
      <w:r>
        <w:t>更多请访问教客网: www.jiaokey.com</w:t>
      </w:r>
    </w:p>
    <w:p>
      <w:r>
        <w:t>中国记者发现东盟  下  马来西亚、菲律宾、新加坡、印度尼西亚、文莱 评论地址：https://www.jiaokey.com/book/detail/13172552.html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