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城垣沧桑  南京城墙历史图录</w:t>
      </w:r>
    </w:p>
    <w:p>
      <w:r>
        <w:rPr>
          <w:rFonts w:ascii="宋体" w:hAnsi="宋体" w:eastAsia="宋体"/>
          <w:sz w:val="24"/>
        </w:rPr>
        <w:t>南京市明城垣史博物馆编；魏正瑾，葛维成主编；黄慧英，杨国庆副主编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城垣沧桑  南京城墙历史图录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南京市明城垣史博物馆编；魏正瑾，葛维成主编；黄慧英，杨国庆副主编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本书出售、求购地址：https://www.jiaokey.com/book/detail/13172544.html</w:t>
      </w:r>
    </w:p>
    <w:p>
      <w:r>
        <w:t>更多相关图书推荐：https://www.jiaokey.com</w:t>
      </w:r>
    </w:p>
    <w:p>
      <w:r>
        <w:t>南京市明城垣史博物馆编；魏正瑾，葛维成主编；黄慧英，杨国庆副主编 其他作品：https://www.jiaokey.com/tag/南京市明城垣史博物馆编；魏正瑾，葛维成主编；黄慧英，杨国庆副主编.html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关键词搜索：https://www.jiaokey.com/tag/城垣沧桑  南京城墙历史图录.html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