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书名：幸福人居  古迹古韵·古树古木</w:t>
      </w:r>
    </w:p>
    <w:p>
      <w:r>
        <w:t>作者：广东省阳江市城市综合管理局编</w:t>
      </w:r>
    </w:p>
    <w:p>
      <w:r>
        <w:t>出版社：广州:暨南大学出版社,2010.11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幸福人居  古迹古韵·古树古木 评论地址：https://www.jiaokey.com/book/detail/13172533.html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