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中国旅游导航  便携版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中国旅游导航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本书出售、求购地址：https://www.jiaokey.com/book/detail/13172528.html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关键词搜索：https://www.jiaokey.com/tag/中国旅游导航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