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龙岗记忆  深圳东北地区炮楼建筑调查</w:t>
      </w:r>
    </w:p>
    <w:p>
      <w:r>
        <w:rPr>
          <w:rFonts w:ascii="宋体" w:hAnsi="宋体" w:eastAsia="宋体"/>
          <w:sz w:val="24"/>
        </w:rPr>
        <w:t>杨荣昌编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龙岗记忆  深圳东北地区炮楼建筑调查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本书出售、求购地址：https://www.jiaokey.com/book/detail/13172522.html</w:t>
      </w:r>
    </w:p>
    <w:p>
      <w:r>
        <w:t>更多相关图书推荐：https://www.jiaokey.com</w:t>
      </w:r>
    </w:p>
    <w:p>
      <w:r>
        <w:t>杨荣昌编 其他作品：https://www.jiaokey.com/tag/杨荣昌编.html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关键词搜索：https://www.jiaokey.com/tag/龙岗记忆  深圳东北地区炮楼建筑调查.html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